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工业机器人集成系统与模块化</w:t>
      </w:r>
    </w:p>
    <w:p>
      <w:r>
        <w:t>作者：李慧，马正先，马辰硕著</w:t>
      </w:r>
    </w:p>
    <w:p>
      <w:r>
        <w:t>出版社：北京：化学工业出版社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“中国制造2025”出版工程  工业机器人集成系统与模块化 评论地址：https://www.jiaokey.com/book/detail/14498165.html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