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书名：“十三五”互联网+创新教育系列教材  经络穴位彩色图册</w:t>
      </w:r>
    </w:p>
    <w:p>
      <w:r>
        <w:t>作者：贾成文，雷正权，王强虎主编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总页数：133</w:t>
      </w:r>
    </w:p>
    <w:p>
      <w:r>
        <w:t>更多请访问教客网: www.jiaokey.com</w:t>
      </w:r>
    </w:p>
    <w:p>
      <w:r>
        <w:t>“十三五”互联网+创新教育系列教材  经络穴位彩色图册 评论地址：https://www.jiaokey.com/book/detail/14498164.html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