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青藏高原野花大图鉴</w:t>
      </w:r>
    </w:p>
    <w:p>
      <w:r>
        <w:rPr>
          <w:rFonts w:ascii="宋体" w:hAnsi="宋体" w:eastAsia="宋体"/>
          <w:sz w:val="24"/>
        </w:rPr>
        <w:t>牛洋，王辰，彭建生编著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青藏高原野花大图鉴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牛洋，王辰，彭建生编著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本书出售、求购地址：https://www.jiaokey.com/book/detail/14498153.html</w:t>
      </w:r>
    </w:p>
    <w:p>
      <w:r>
        <w:t>更多相关图书推荐：https://www.jiaokey.com</w:t>
      </w:r>
    </w:p>
    <w:p>
      <w:r>
        <w:t>牛洋，王辰，彭建生编著 其他作品：https://www.jiaokey.com/tag/牛洋，王辰，彭建生编著.html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关键词搜索：https://www.jiaokey.com/tag/青藏高原野花大图鉴.html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