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写实绘画的超逼真质感表现技法</w:t>
      </w:r>
    </w:p>
    <w:p>
      <w:r>
        <w:rPr>
          <w:rFonts w:ascii="宋体" w:hAnsi="宋体" w:eastAsia="宋体"/>
          <w:sz w:val="24"/>
        </w:rPr>
        <w:t>（意）莱奥纳多·佩雷泽涅托（Leonardo Pereznieto）著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写实绘画的超逼真质感表现技法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（意）莱奥纳多·佩雷泽涅托（Leonardo Pereznieto）著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本书出售、求购地址：https://www.jiaokey.com/book/detail/14498148.html</w:t>
      </w:r>
    </w:p>
    <w:p>
      <w:r>
        <w:t>更多相关图书推荐：https://www.jiaokey.com</w:t>
      </w:r>
    </w:p>
    <w:p>
      <w:r>
        <w:t>（意）莱奥纳多·佩雷泽涅托（Leonardo Pereznieto）著 其他作品：https://www.jiaokey.com/tag/（意）莱奥纳多·佩雷泽涅托（Leonardo Pereznieto）著.html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写实绘画的超逼真质感表现技法.html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