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用色彩记录永恒  保罗·塞尚传</w:t>
      </w:r>
    </w:p>
    <w:p>
      <w:r>
        <w:rPr>
          <w:rFonts w:ascii="宋体" w:hAnsi="宋体" w:eastAsia="宋体"/>
          <w:sz w:val="24"/>
        </w:rPr>
        <w:t>乔恩·基尔（Jon Kear）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用色彩记录永恒  保罗·塞尚传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乔恩·基尔（Jon Kear）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本书出售、求购地址：https://www.jiaokey.com/book/detail/14498141.html</w:t>
      </w:r>
    </w:p>
    <w:p>
      <w:r>
        <w:t>更多相关图书推荐：https://www.jiaokey.com</w:t>
      </w:r>
    </w:p>
    <w:p>
      <w:r>
        <w:t>乔恩·基尔（Jon Kear） 其他作品：https://www.jiaokey.com/tag/乔恩·基尔（Jon Kear）.html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关键词搜索：https://www.jiaokey.com/tag/用色彩记录永恒  保罗·塞尚传.html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