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色彩的高度  2  高等院校美术类学生专业参考大系</w:t>
      </w:r>
    </w:p>
    <w:p>
      <w:r>
        <w:rPr>
          <w:rFonts w:ascii="宋体" w:hAnsi="宋体" w:eastAsia="宋体"/>
          <w:sz w:val="24"/>
        </w:rPr>
        <w:t>李振鹏编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色彩的高度  2  高等院校美术类学生专业参考大系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本书出售、求购地址：https://www.jiaokey.com/book/detail/14498137.html</w:t>
      </w:r>
    </w:p>
    <w:p>
      <w:r>
        <w:t>更多相关图书推荐：https://www.jiaokey.com</w:t>
      </w:r>
    </w:p>
    <w:p>
      <w:r>
        <w:t>李振鹏编 其他作品：https://www.jiaokey.com/tag/李振鹏编.html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关键词搜索：https://www.jiaokey.com/tag/色彩的高度  2  高等院校美术类学生专业参考大系.html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