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书名：还携笔墨向高丘  20世纪中国画名家欧豪年</w:t>
      </w:r>
    </w:p>
    <w:p>
      <w:r>
        <w:t>作者：吴为山主编</w:t>
      </w:r>
    </w:p>
    <w:p>
      <w:r>
        <w:t>出版社：北京:文化艺术出版社,2018.02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还携笔墨向高丘  20世纪中国画名家欧豪年 评论地址：https://www.jiaokey.com/book/detail/14498126.html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