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清华高等学校计算机应用规划教材  ACCESS 2013数据库技术及应用</w:t>
      </w:r>
    </w:p>
    <w:p>
      <w:r>
        <w:rPr>
          <w:rFonts w:ascii="宋体" w:hAnsi="宋体" w:eastAsia="宋体"/>
          <w:sz w:val="24"/>
        </w:rPr>
        <w:t>邱惠芳，向隅，李伟主编；冯力，叶文副主编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清华高等学校计算机应用规划教材  ACCESS 2013数据库技术及应用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邱惠芳，向隅，李伟主编；冯力，叶文副主编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本书出售、求购地址：https://www.jiaokey.com/book/detail/14498110.html</w:t>
      </w:r>
    </w:p>
    <w:p>
      <w:r>
        <w:t>更多相关图书推荐：https://www.jiaokey.com</w:t>
      </w:r>
    </w:p>
    <w:p>
      <w:r>
        <w:t>邱惠芳，向隅，李伟主编；冯力，叶文副主编 其他作品：https://www.jiaokey.com/tag/邱惠芳，向隅，李伟主编；冯力，叶文副主编.html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关键词搜索：https://www.jiaokey.com/tag/清华高等学校计算机应用规划教材  ACCESS 2013数据库技术及应用.html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