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 R2016A数字图像处理算法分析与实现</w:t>
      </w:r>
    </w:p>
    <w:p>
      <w:r>
        <w:rPr>
          <w:rFonts w:ascii="宋体" w:hAnsi="宋体" w:eastAsia="宋体"/>
          <w:sz w:val="24"/>
        </w:rPr>
        <w:t>杨文茵，徐丽新编著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 R2016A数字图像处理算法分析与实现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杨文茵，徐丽新编著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本书出售、求购地址：https://www.jiaokey.com/book/detail/14498103.html</w:t>
      </w:r>
    </w:p>
    <w:p>
      <w:r>
        <w:t>更多相关图书推荐：https://www.jiaokey.com</w:t>
      </w:r>
    </w:p>
    <w:p>
      <w:r>
        <w:t>杨文茵，徐丽新编著 其他作品：https://www.jiaokey.com/tag/杨文茵，徐丽新编著.html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关键词搜索：https://www.jiaokey.com/tag/MATLAB R2016A数字图像处理算法分析与实现.html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