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装配式钢结构建筑施工与安装技术评价体系</w:t>
      </w:r>
    </w:p>
    <w:p>
      <w:r>
        <w:rPr>
          <w:rFonts w:ascii="宋体" w:hAnsi="宋体" w:eastAsia="宋体"/>
          <w:sz w:val="24"/>
        </w:rPr>
        <w:t>张海霞，许伟，李帼昌著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装配式钢结构建筑施工与安装技术评价体系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张海霞，许伟，李帼昌著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本书出售、求购地址：https://www.jiaokey.com/book/detail/14498092.html</w:t>
      </w:r>
    </w:p>
    <w:p>
      <w:r>
        <w:t>更多相关图书推荐：https://www.jiaokey.com</w:t>
      </w:r>
    </w:p>
    <w:p>
      <w:r>
        <w:t>张海霞，许伟，李帼昌著 其他作品：https://www.jiaokey.com/tag/张海霞，许伟，李帼昌著.html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关键词搜索：https://www.jiaokey.com/tag/装配式钢结构建筑施工与安装技术评价体系.html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