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微型计算机原理与接口技术题解及实验指导  高等学校计算机基础教育教材精选  第4版</w:t>
      </w:r>
    </w:p>
    <w:p>
      <w:r>
        <w:rPr>
          <w:rFonts w:ascii="宋体" w:hAnsi="宋体" w:eastAsia="宋体"/>
          <w:sz w:val="24"/>
        </w:rPr>
        <w:t>吴宁，陈文革主编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微型计算机原理与接口技术题解及实验指导  高等学校计算机基础教育教材精选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吴宁，陈文革主编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本书出售、求购地址：https://www.jiaokey.com/book/detail/14498056.html</w:t>
      </w:r>
    </w:p>
    <w:p>
      <w:r>
        <w:t>更多相关图书推荐：https://www.jiaokey.com</w:t>
      </w:r>
    </w:p>
    <w:p>
      <w:r>
        <w:t>吴宁，陈文革主编 其他作品：https://www.jiaokey.com/tag/吴宁，陈文革主编.html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关键词搜索：https://www.jiaokey.com/tag/微型计算机原理与接口技术题解及实验指导  高等学校计算机基础教育教材精选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