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PHP程序设计基础教程</w:t>
      </w:r>
    </w:p>
    <w:p>
      <w:r>
        <w:rPr>
          <w:rFonts w:ascii="宋体" w:hAnsi="宋体" w:eastAsia="宋体"/>
          <w:sz w:val="24"/>
        </w:rPr>
        <w:t>张艳，庞海波主编；许胜礼，丁玉涛，王兆庆副主编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张艳，庞海波主编；许胜礼，丁玉涛，王兆庆副主编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本书出售、求购地址：https://www.jiaokey.com/book/detail/14498055.html</w:t>
      </w:r>
    </w:p>
    <w:p>
      <w:r>
        <w:t>更多相关图书推荐：https://www.jiaokey.com</w:t>
      </w:r>
    </w:p>
    <w:p>
      <w:r>
        <w:t>张艳，庞海波主编；许胜礼，丁玉涛，王兆庆副主编 其他作品：https://www.jiaokey.com/tag/张艳，庞海波主编；许胜礼，丁玉涛，王兆庆副主编.html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