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基于FPGA的系统优化与综合</w:t>
      </w:r>
    </w:p>
    <w:p>
      <w:r>
        <w:rPr>
          <w:rFonts w:ascii="宋体" w:hAnsi="宋体" w:eastAsia="宋体"/>
          <w:sz w:val="24"/>
        </w:rPr>
        <w:t>Valery Sklyarov，ouliia Skliarova，lexander Bar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基于FPGA的系统优化与综合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Valery Sklyarov，ouliia Skliarova，lexander Bar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本书出售、求购地址：https://www.jiaokey.com/book/detail/14498040.html</w:t>
      </w:r>
    </w:p>
    <w:p>
      <w:r>
        <w:t>更多相关图书推荐：https://www.jiaokey.com</w:t>
      </w:r>
    </w:p>
    <w:p>
      <w:r>
        <w:t>Valery Sklyarov，ouliia Skliarova，lexander Bar 其他作品：https://www.jiaokey.com/tag/Valery Sklyarov，ouliia Skliarova，lexander Bar.html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关键词搜索：https://www.jiaokey.com/tag/基于FPGA的系统优化与综合.html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