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激光熔覆修复再制造技术</w:t>
      </w:r>
    </w:p>
    <w:p>
      <w:r>
        <w:rPr>
          <w:rFonts w:ascii="宋体" w:hAnsi="宋体" w:eastAsia="宋体"/>
          <w:sz w:val="24"/>
        </w:rPr>
        <w:t>刘衍聪，伊鹏，石永军著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激光熔覆修复再制造技术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刘衍聪，伊鹏，石永军著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本书出售、求购地址：https://www.jiaokey.com/book/detail/14498018.html</w:t>
      </w:r>
    </w:p>
    <w:p>
      <w:r>
        <w:t>更多相关图书推荐：https://www.jiaokey.com</w:t>
      </w:r>
    </w:p>
    <w:p>
      <w:r>
        <w:t>刘衍聪，伊鹏，石永军著 其他作品：https://www.jiaokey.com/tag/刘衍聪，伊鹏，石永军著.html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关键词搜索：https://www.jiaokey.com/tag/激光熔覆修复再制造技术.html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