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高超声速飞行器纵向运动非线性控制技术</w:t>
      </w:r>
    </w:p>
    <w:p>
      <w:r>
        <w:rPr>
          <w:rFonts w:ascii="宋体" w:hAnsi="宋体" w:eastAsia="宋体"/>
          <w:sz w:val="24"/>
        </w:rPr>
        <w:t>卜祥伟著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高超声速飞行器纵向运动非线性控制技术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本书出售、求购地址：https://www.jiaokey.com/book/detail/14498014.html</w:t>
      </w:r>
    </w:p>
    <w:p>
      <w:r>
        <w:t>更多相关图书推荐：https://www.jiaokey.com</w:t>
      </w:r>
    </w:p>
    <w:p>
      <w:r>
        <w:t>卜祥伟著 其他作品：https://www.jiaokey.com/tag/卜祥伟著.html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关键词搜索：https://www.jiaokey.com/tag/高超声速飞行器纵向运动非线性控制技术.html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