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大数据应用人才培养系列教材  数据清洗</w:t>
      </w:r>
    </w:p>
    <w:p>
      <w:r>
        <w:rPr>
          <w:rFonts w:ascii="宋体" w:hAnsi="宋体" w:eastAsia="宋体"/>
          <w:sz w:val="24"/>
        </w:rPr>
        <w:t>刘鹏，张燕，李法平，陈潇潇著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大数据应用人才培养系列教材  数据清洗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刘鹏，张燕，李法平，陈潇潇著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本书出售、求购地址：https://www.jiaokey.com/book/detail/14498011.html</w:t>
      </w:r>
    </w:p>
    <w:p>
      <w:r>
        <w:t>更多相关图书推荐：https://www.jiaokey.com</w:t>
      </w:r>
    </w:p>
    <w:p>
      <w:r>
        <w:t>刘鹏，张燕，李法平，陈潇潇著 其他作品：https://www.jiaokey.com/tag/刘鹏，张燕，李法平，陈潇潇著.html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关键词搜索：https://www.jiaokey.com/tag/大数据应用人才培养系列教材  数据清洗.html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