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网络管理员考试同步辅导  上午科目  第3版</w:t>
      </w:r>
    </w:p>
    <w:p>
      <w:r>
        <w:rPr>
          <w:rFonts w:ascii="宋体" w:hAnsi="宋体" w:eastAsia="宋体"/>
          <w:sz w:val="24"/>
        </w:rPr>
        <w:t>朱明，朱锦龙，闫鸿滨，杨继琼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网络管理员考试同步辅导  上午科目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朱明，朱锦龙，闫鸿滨，杨继琼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本书出售、求购地址：https://www.jiaokey.com/book/detail/14497976.html</w:t>
      </w:r>
    </w:p>
    <w:p>
      <w:r>
        <w:t>更多相关图书推荐：https://www.jiaokey.com</w:t>
      </w:r>
    </w:p>
    <w:p>
      <w:r>
        <w:t>朱明，朱锦龙，闫鸿滨，杨继琼 其他作品：https://www.jiaokey.com/tag/朱明，朱锦龙，闫鸿滨，杨继琼.html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关键词搜索：https://www.jiaokey.com/tag/网络管理员考试同步辅导  上午科目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