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城市综合体的协同效应研究  理论·案例·策略·趋势</w:t>
      </w:r>
    </w:p>
    <w:p>
      <w:r>
        <w:rPr>
          <w:rFonts w:ascii="宋体" w:hAnsi="宋体" w:eastAsia="宋体"/>
          <w:sz w:val="24"/>
        </w:rPr>
        <w:t>王桢栋著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城市综合体的协同效应研究  理论·案例·策略·趋势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王桢栋著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本书出售、求购地址：https://www.jiaokey.com/book/detail/14497956.html</w:t>
      </w:r>
    </w:p>
    <w:p>
      <w:r>
        <w:t>更多相关图书推荐：https://www.jiaokey.com</w:t>
      </w:r>
    </w:p>
    <w:p>
      <w:r>
        <w:t>王桢栋著 其他作品：https://www.jiaokey.com/tag/王桢栋著.html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关键词搜索：https://www.jiaokey.com/tag/城市综合体的协同效应研究  理论·案例·策略·趋势.html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