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2018土木工程设计从入门到精通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2018土木工程设计从入门到精通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本书出售、求购地址：https://www.jiaokey.com/book/detail/14497929.html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2018土木工程设计从入门到精通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