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“软件人”与机器人合一系统的研究及应用</w:t>
      </w:r>
    </w:p>
    <w:p>
      <w:r>
        <w:rPr>
          <w:rFonts w:ascii="宋体" w:hAnsi="宋体" w:eastAsia="宋体"/>
          <w:sz w:val="24"/>
        </w:rPr>
        <w:t>张青川，曾广平，肖超恩著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“软件人”与机器人合一系统的研究及应用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张青川，曾广平，肖超恩著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本书出售、求购地址：https://www.jiaokey.com/book/detail/14497864.html</w:t>
      </w:r>
    </w:p>
    <w:p>
      <w:r>
        <w:t>更多相关图书推荐：https://www.jiaokey.com</w:t>
      </w:r>
    </w:p>
    <w:p>
      <w:r>
        <w:t>张青川，曾广平，肖超恩著 其他作品：https://www.jiaokey.com/tag/张青川，曾广平，肖超恩著.html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关键词搜索：https://www.jiaokey.com/tag/“软件人”与机器人合一系统的研究及应用.html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