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儒子帝  4  朝堂上的博弈</w:t>
      </w:r>
    </w:p>
    <w:p>
      <w:r>
        <w:rPr>
          <w:rFonts w:ascii="宋体" w:hAnsi="宋体" w:eastAsia="宋体"/>
          <w:sz w:val="24"/>
        </w:rPr>
        <w:t>冰临神下著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7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儒子帝  4  朝堂上的博弈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冰临神下著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本书出售、求购地址：https://www.jiaokey.com/book/detail/14497810.html</w:t>
      </w:r>
    </w:p>
    <w:p>
      <w:r>
        <w:t>更多相关图书推荐：https://www.jiaokey.com</w:t>
      </w:r>
    </w:p>
    <w:p>
      <w:r>
        <w:t>冰临神下著 其他作品：https://www.jiaokey.com/tag/冰临神下著.html</w:t>
      </w:r>
    </w:p>
    <w:p>
      <w:r>
        <w:t>北京联合出版公司,2018.09 出版图书：https://www.jiaokey.com/tag/北京联合出版公司,2018.09.html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