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家具设计CAD绘图快速入门  第2版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家具设计CAD绘图快速入门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本书出售、求购地址：https://www.jiaokey.com/book/detail/14497781.html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关键词搜索：https://www.jiaokey.com/tag/家具设计CAD绘图快速入门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