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21世纪高等学校物联网专业规划教材  ZigBee技术与实训教程  基于CC2530的无线传感网技术  第2版</w:t>
      </w:r>
    </w:p>
    <w:p>
      <w:r>
        <w:rPr>
          <w:rFonts w:ascii="宋体" w:hAnsi="宋体" w:eastAsia="宋体"/>
          <w:sz w:val="24"/>
        </w:rPr>
        <w:t>姜仲，刘丹编著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21世纪高等学校物联网专业规划教材  ZigBee技术与实训教程  基于CC2530的无线传感网技术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姜仲，刘丹编著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本书出售、求购地址：https://www.jiaokey.com/book/detail/14497775.html</w:t>
      </w:r>
    </w:p>
    <w:p>
      <w:r>
        <w:t>更多相关图书推荐：https://www.jiaokey.com</w:t>
      </w:r>
    </w:p>
    <w:p>
      <w:r>
        <w:t>姜仲，刘丹编著 其他作品：https://www.jiaokey.com/tag/姜仲，刘丹编著.html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关键词搜索：https://www.jiaokey.com/tag/21世纪高等学校物联网专业规划教材  ZigBee技术与实训教程  基于CC2530的无线传感网技术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