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高层建筑结构</w:t>
      </w:r>
    </w:p>
    <w:p>
      <w:r>
        <w:rPr>
          <w:rFonts w:ascii="宋体" w:hAnsi="宋体" w:eastAsia="宋体"/>
          <w:sz w:val="24"/>
        </w:rPr>
        <w:t>谭皓,刘幸,王天稳主审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高层建筑结构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谭皓,刘幸,王天稳主审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9787519821104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高层建筑-建筑结构-高等学校-教材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高层建筑结构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普通高等教育“十三五”规划教材。全书共分7章，主要内容包括高层建筑结构概述、高层建筑结构的体系与布置、高层建筑结构的荷载和地震作用、框架结构内力与位移计算、剪力墙结构设计、框架-剪力墙结构设计、筒体结构设计等，是根据《高层建筑混凝土结构技术规程》（JGJ3-2010）等国家标准和规范编写的。并且每章后配有习题，有利于初学者掌握本课程的内容。本书可作为普通高等院校土木工程专业的教材，也可作为高职高专应用型人才培养用书，还可供相关专业的设计、施工、科研人员参考。</w:t>
      </w:r>
    </w:p>
    <w:p/>
    <w:p>
      <w:r>
        <w:t>本书出售、求购地址：https://www.jiaokey.com/book/detail/14497738.html</w:t>
      </w:r>
    </w:p>
    <w:p>
      <w:r>
        <w:t>更多高层建筑结构图书推荐：https://www.jiaokey.com</w:t>
      </w:r>
    </w:p>
    <w:p>
      <w:r>
        <w:t>谭皓,刘幸,王天稳主审 其他作品：https://www.jiaokey.com/tag/谭皓,刘幸,王天稳主审.html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关键词搜索：https://www.jiaokey.com/tag/高层建筑-建筑结构-高等学校-教材.html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