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零基础数码摄影后期  Photoshop+Lightroom照片处理轻松入门</w:t>
      </w:r>
    </w:p>
    <w:p>
      <w:r>
        <w:rPr>
          <w:rFonts w:ascii="宋体" w:hAnsi="宋体" w:eastAsia="宋体"/>
          <w:sz w:val="24"/>
        </w:rPr>
        <w:t>构图君，闫玉才著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零基础数码摄影后期  Photoshop+Lightroom照片处理轻松入门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构图君，闫玉才著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本书出售、求购地址：https://www.jiaokey.com/book/detail/14497721.html</w:t>
      </w:r>
    </w:p>
    <w:p>
      <w:r>
        <w:t>更多相关图书推荐：https://www.jiaokey.com</w:t>
      </w:r>
    </w:p>
    <w:p>
      <w:r>
        <w:t>构图君，闫玉才著 其他作品：https://www.jiaokey.com/tag/构图君，闫玉才著.html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关键词搜索：https://www.jiaokey.com/tag/零基础数码摄影后期  Photoshop+Lightroom照片处理轻松入门.html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