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卷5-卷6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卷5-卷6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本书出售、求购地址：https://www.jiaokey.com/book/detail/14497692.html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关键词搜索：https://www.jiaokey.com/tag/集成曲谱玉集  卷5-卷6.html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