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开心作文  小学生看图写话  看这一本就够  由句到段练习提高  彩色漫画写话  二年级  2018版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0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0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开心作文  小学生看图写话  看这一本就够  由句到段练习提高  彩色漫画写话  二年级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本书出售、求购地址：https://www.jiaokey.com/book/detail/14497634.html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