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小学看图写话  看这一本就够  一年级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小学看图写话  看这一本就够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本书出售、求购地址：https://www.jiaokey.com/book/detail/14497633.html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