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魔法大语文  我的作文力之寻找素材三十六计  全能版</w:t>
      </w:r>
    </w:p>
    <w:p>
      <w:r>
        <w:rPr>
          <w:rFonts w:ascii="宋体" w:hAnsi="宋体" w:eastAsia="宋体"/>
          <w:sz w:val="24"/>
        </w:rPr>
        <w:t>柠檬姐姐编著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魔法大语文  我的作文力之寻找素材三十六计  全能版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柠檬姐姐编著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本书出售、求购地址：https://www.jiaokey.com/book/detail/14497632.html</w:t>
      </w:r>
    </w:p>
    <w:p>
      <w:r>
        <w:t>更多相关图书推荐：https://www.jiaokey.com</w:t>
      </w:r>
    </w:p>
    <w:p>
      <w:r>
        <w:t>柠檬姐姐编著 其他作品：https://www.jiaokey.com/tag/柠檬姐姐编著.html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关键词搜索：https://www.jiaokey.com/tag/魔法大语文  我的作文力之寻找素材三十六计  全能版.html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