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丘巴卡</w:t>
      </w:r>
    </w:p>
    <w:p>
      <w:r>
        <w:rPr>
          <w:rFonts w:ascii="宋体" w:hAnsi="宋体" w:eastAsia="宋体"/>
          <w:sz w:val="24"/>
        </w:rPr>
        <w:t>（美）格里·达根著；（美）菲尔·诺托绘；韩彤译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丘巴卡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（美）格里·达根著；（美）菲尔·诺托绘；韩彤译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本书出售、求购地址：https://www.jiaokey.com/book/detail/14497603.html</w:t>
      </w:r>
    </w:p>
    <w:p>
      <w:r>
        <w:t>更多相关图书推荐：https://www.jiaokey.com</w:t>
      </w:r>
    </w:p>
    <w:p>
      <w:r>
        <w:t>（美）格里·达根著；（美）菲尔·诺托绘；韩彤译 其他作品：https://www.jiaokey.com/tag/（美）格里·达根著；（美）菲尔·诺托绘；韩彤译.html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关键词搜索：https://www.jiaokey.com/tag/星球大战  丘巴卡.html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