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莱娅公主</w:t>
      </w:r>
    </w:p>
    <w:p>
      <w:r>
        <w:t>作者：（美）马克·魏德著；（美）特里·多德森等绘；杨予婧译</w:t>
      </w:r>
    </w:p>
    <w:p>
      <w:r>
        <w:t>出版社：成都:四川美术出版社,2018.06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星球大战  莱娅公主 评论地址：https://www.jiaokey.com/book/detail/14497602.html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