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书名：老小阿凡提  找找看！</w:t>
      </w:r>
    </w:p>
    <w:p>
      <w:r>
        <w:t>作者：上海阿凡提卡通艺术有限公司著</w:t>
      </w:r>
    </w:p>
    <w:p>
      <w:r>
        <w:t>出版社：上海:上海文化出版社,2018.03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老小阿凡提  找找看！ 评论地址：https://www.jiaokey.com/book/detail/14497587.html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