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世界经典漫画集  阿达姆松</w:t>
      </w:r>
    </w:p>
    <w:p>
      <w:r>
        <w:rPr>
          <w:rFonts w:ascii="宋体" w:hAnsi="宋体" w:eastAsia="宋体"/>
          <w:sz w:val="24"/>
        </w:rPr>
        <w:t>（瑞典）奥斯卡·雅各布生绘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世界经典漫画集  阿达姆松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（瑞典）奥斯卡·雅各布生绘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本书出售、求购地址：https://www.jiaokey.com/book/detail/14497570.html</w:t>
      </w:r>
    </w:p>
    <w:p>
      <w:r>
        <w:t>更多相关图书推荐：https://www.jiaokey.com</w:t>
      </w:r>
    </w:p>
    <w:p>
      <w:r>
        <w:t>（瑞典）奥斯卡·雅各布生绘 其他作品：https://www.jiaokey.com/tag/（瑞典）奥斯卡·雅各布生绘.html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关键词搜索：https://www.jiaokey.com/tag/世界经典漫画集  阿达姆松.html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