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白鲸国际大奖作家书系  世界尽头的歌声</w:t>
      </w:r>
    </w:p>
    <w:p>
      <w:r>
        <w:rPr>
          <w:rFonts w:ascii="宋体" w:hAnsi="宋体" w:eastAsia="宋体"/>
          <w:sz w:val="24"/>
        </w:rPr>
        <w:t>（美）汤姆·埃弗里著；（英）凯特·格罗夫绘；刘颖译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白鲸国际大奖作家书系  世界尽头的歌声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（美）汤姆·埃弗里著；（英）凯特·格罗夫绘；刘颖译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本书出售、求购地址：https://www.jiaokey.com/book/detail/14497540.html</w:t>
      </w:r>
    </w:p>
    <w:p>
      <w:r>
        <w:t>更多相关图书推荐：https://www.jiaokey.com</w:t>
      </w:r>
    </w:p>
    <w:p>
      <w:r>
        <w:t>（美）汤姆·埃弗里著；（英）凯特·格罗夫绘；刘颖译 其他作品：https://www.jiaokey.com/tag/（美）汤姆·埃弗里著；（英）凯特·格罗夫绘；刘颖译.html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关键词搜索：https://www.jiaokey.com/tag/白鲸国际大奖作家书系  世界尽头的歌声.html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