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恐龙大陆  古兽之谜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恐龙大陆  古兽之谜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本书出售、求购地址：https://www.jiaokey.com/book/detail/14497536.html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恐龙大陆  古兽之谜.html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