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恐龙大陆  侏罗纪猎杀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恐龙大陆  侏罗纪猎杀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本书出售、求购地址：https://www.jiaokey.com/book/detail/14497535.html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恐龙大陆  侏罗纪猎杀.html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