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儿童视觉大系  恐龙大陆  白垩纪劫掠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儿童视觉大系  恐龙大陆  白垩纪劫掠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本书出售、求购地址：https://www.jiaokey.com/book/detail/14497534.html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关键词搜索：https://www.jiaokey.com/tag/儿童视觉大系  恐龙大陆  白垩纪劫掠.html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