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海市蜃楼是真实存在的吗  成语中的神奇现象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海市蜃楼是真实存在的吗  成语中的神奇现象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本书出售、求购地址：https://www.jiaokey.com/book/detail/14497514.html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关键词搜索：https://www.jiaokey.com/tag/海市蜃楼是真实存在的吗  成语中的神奇现象.html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