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书名：妈妈的生日礼物</w:t>
      </w:r>
    </w:p>
    <w:p>
      <w:r>
        <w:t>作者：（西）蒙特塞·朱伊恩特文；（西）露西娅·塞拉诺图；陆烨译</w:t>
      </w:r>
    </w:p>
    <w:p>
      <w:r>
        <w:t>出版社：北京联合出版公司,2018.03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妈妈的生日礼物 评论地址：https://www.jiaokey.com/book/detail/14497500.html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