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小学生读后感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小学生读后感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读后感-写作-小学-教学参考资料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本书出售、求购地址：https://www.jiaokey.com/book/detail/14497471.html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关键词搜索：https://www.jiaokey.com/tag/读后感-写作-小学-教学参考资料.html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