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小学生满分作文  看这一本就够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2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74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2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小学生满分作文  看这一本就够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本书出售、求购地址：https://www.jiaokey.com/book/detail/14497470.html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