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学看建筑结构施工图  第2版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学看建筑结构施工图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本书出售、求购地址：https://www.jiaokey.com/book/detail/14497453.html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关键词搜索：https://www.jiaokey.com/tag/学看建筑结构施工图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