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世界经典文学名著漫画系列  悲惨世界</w:t>
      </w:r>
    </w:p>
    <w:p>
      <w:r>
        <w:rPr>
          <w:rFonts w:ascii="宋体" w:hAnsi="宋体" w:eastAsia="宋体"/>
          <w:sz w:val="24"/>
        </w:rPr>
        <w:t>（法）维克多·雨果著；李紫薇绘；陈锦雯改编；潘桂英译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世界经典文学名著漫画系列  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（法）维克多·雨果著；李紫薇绘；陈锦雯改编；潘桂英译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本书出售、求购地址：https://www.jiaokey.com/book/detail/14497451.html</w:t>
      </w:r>
    </w:p>
    <w:p>
      <w:r>
        <w:t>更多相关图书推荐：https://www.jiaokey.com</w:t>
      </w:r>
    </w:p>
    <w:p>
      <w:r>
        <w:t>（法）维克多·雨果著；李紫薇绘；陈锦雯改编；潘桂英译 其他作品：https://www.jiaokey.com/tag/（法）维克多·雨果著；李紫薇绘；陈锦雯改编；潘桂英译.html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关键词搜索：https://www.jiaokey.com/tag/世界经典文学名著漫画系列  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