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谁放火烧了芝加哥  冷科普绘本馆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谁放火烧了芝加哥  冷科普绘本馆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本书出售、求购地址：https://www.jiaokey.com/book/detail/14497440.html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关键词搜索：https://www.jiaokey.com/tag/谁放火烧了芝加哥  冷科普绘本馆.html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