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发电生产“1000个为什么”系列书  汽轮机运行与检修1000问</w:t>
      </w:r>
    </w:p>
    <w:p>
      <w:r>
        <w:rPr>
          <w:rFonts w:ascii="宋体" w:hAnsi="宋体" w:eastAsia="宋体"/>
          <w:sz w:val="24"/>
        </w:rPr>
        <w:t>托克托发电公司编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发电生产“1000个为什么”系列书  汽轮机运行与检修1000问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托克托发电公司编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本书出售、求购地址：https://www.jiaokey.com/book/detail/14497421.html</w:t>
      </w:r>
    </w:p>
    <w:p>
      <w:r>
        <w:t>更多相关图书推荐：https://www.jiaokey.com</w:t>
      </w:r>
    </w:p>
    <w:p>
      <w:r>
        <w:t>托克托发电公司编 其他作品：https://www.jiaokey.com/tag/托克托发电公司编.html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关键词搜索：https://www.jiaokey.com/tag/发电生产“1000个为什么”系列书  汽轮机运行与检修1000问.html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