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学看给水排水施工图  第2版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学看给水排水施工图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本书出售、求购地址：https://www.jiaokey.com/book/detail/14497418.html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关键词搜索：https://www.jiaokey.com/tag/学看给水排水施工图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