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承载乡愁的设计  中华传统水利机械之美</w:t>
      </w:r>
    </w:p>
    <w:p>
      <w:r>
        <w:rPr>
          <w:rFonts w:ascii="宋体" w:hAnsi="宋体" w:eastAsia="宋体"/>
          <w:sz w:val="24"/>
        </w:rPr>
        <w:t>周丰，许焕敏著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承载乡愁的设计  中华传统水利机械之美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周丰，许焕敏著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本书出售、求购地址：https://www.jiaokey.com/book/detail/14497417.html</w:t>
      </w:r>
    </w:p>
    <w:p>
      <w:r>
        <w:t>更多相关图书推荐：https://www.jiaokey.com</w:t>
      </w:r>
    </w:p>
    <w:p>
      <w:r>
        <w:t>周丰，许焕敏著 其他作品：https://www.jiaokey.com/tag/周丰，许焕敏著.html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关键词搜索：https://www.jiaokey.com/tag/承载乡愁的设计  中华传统水利机械之美.html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