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书名：漫画神话  忒修斯和牛头人身怪</w:t>
      </w:r>
    </w:p>
    <w:p>
      <w:r>
        <w:t>作者：（法）贝亚特丽斯·博泰著；（法）埃米莉·阿雷尔（Emilie Harel）绘；曹杨译</w:t>
      </w:r>
    </w:p>
    <w:p>
      <w:r>
        <w:t>出版社：长沙:湖南美术出版社,2018.05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漫画神话  忒修斯和牛头人身怪 评论地址：https://www.jiaokey.com/book/detail/14497409.html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