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混合所有制实训基地建设的研究与实践</w:t>
      </w:r>
    </w:p>
    <w:p>
      <w:r>
        <w:rPr>
          <w:rFonts w:ascii="宋体" w:hAnsi="宋体" w:eastAsia="宋体"/>
          <w:sz w:val="24"/>
        </w:rPr>
        <w:t>王云清主编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混合所有制实训基地建设的研究与实践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本书出售、求购地址：https://www.jiaokey.com/book/detail/14497402.html</w:t>
      </w:r>
    </w:p>
    <w:p>
      <w:r>
        <w:t>更多相关图书推荐：https://www.jiaokey.com</w:t>
      </w:r>
    </w:p>
    <w:p>
      <w:r>
        <w:t>王云清主编 其他作品：https://www.jiaokey.com/tag/王云清主编.html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关键词搜索：https://www.jiaokey.com/tag/混合所有制实训基地建设的研究与实践.html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