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小学生好词好句好段  看这一本就够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2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7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2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小学生好词好句好段  看这一本就够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本书出售、求购地址：https://www.jiaokey.com/book/detail/14497398.html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